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lang w:val="en-US"/>
        </w:rPr>
      </w:pPr>
      <w:r>
        <w:rPr>
          <w:rFonts w:hint="default" w:ascii="Times New Roman" w:hAnsi="Times New Roman" w:cs="Times New Roman"/>
          <w:b/>
          <w:bCs/>
          <w:sz w:val="40"/>
          <w:szCs w:val="40"/>
          <w:lang w:val="en-US"/>
        </w:rPr>
        <w:t>Memoriu: De ce am avut si am cea mai slaba promovare cand am cel mai bun CV din Facultate de F</w:t>
      </w:r>
      <w:bookmarkStart w:id="0" w:name="_GoBack"/>
      <w:bookmarkEnd w:id="0"/>
      <w:r>
        <w:rPr>
          <w:rFonts w:hint="default" w:ascii="Times New Roman" w:hAnsi="Times New Roman" w:cs="Times New Roman"/>
          <w:b/>
          <w:bCs/>
          <w:sz w:val="40"/>
          <w:szCs w:val="40"/>
          <w:lang w:val="en-US"/>
        </w:rPr>
        <w:t xml:space="preserve">ilosofie (UB)? </w:t>
      </w:r>
    </w:p>
    <w:p>
      <w:pPr>
        <w:jc w:val="both"/>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Gabriel Vacariu</w:t>
      </w:r>
    </w:p>
    <w:p>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(Departament de Filosofie Teoretica, Facultatea de Filosofie, Universitatea din Bucuresti)</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Subsemnatul Gabriel Vacariu, conferentiar la Departamentul de Filosofie Teoretica, Facultatea de Filosofie, Universitatea din Bucuresti (UB) doresc sa depun un memoriu referitoar la modul cum se fac promovarile la acest departament. La ora actuala, promovarea unui cadru didactic depinde de votul colegilor de la departament. Cu alte cuvinte, eu nu voi fi promovat daca colegii mei nu doresc acest lucru. Mentionez ca, in raport cu colegii mei, la acest departament si facultate, eu am avut am avut cea mai slaba promovarea de-a lungul carierei mele, desi CVul meu a fost, inca de la inceput, cel mai bun raportat la cei din generatia mea sau apropiati de generatia mea. La ora actuala, raportat la criteriile INTERNATIONALE, CVul meu este cel mai bun de la aceasta facultate. Asta e principalul motiv pentru care eu nu sunt promovat profesor la ora actuala. De-a lungul carierei mele, am constatat ca nu exista CRITERII obiective pentru promovarile care au loc la acest departament. Ca exemplu: acum cel putin trei ani in urma, un coleg de la Departamentul de Filosofie Teoretica a fost promovat profesor. Colegul meu fusese angajat la facultate cu un an inaintea mea, deci acum trei ani el a avut vechimea necesara ca sa fie promovat profesor. Inseamna ca la ora actuala, eu am vechimea necesara sa fiu promovat profesor. Mentionez ca CV-ul colegului meu este mult mai slab decat CV meu. </w:t>
      </w:r>
    </w:p>
    <w:p>
      <w:pPr>
        <w:ind w:firstLine="7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Ca urmare, solicit sa fiu lamurit care sunt criteriile pe baza carora se face promovarea unei persoane la acest departament. Daca promovarea depinde doar de “vointa” sefului departamentului si nu exista alte criterii obiective, doresc sa mi se confirme (in scris) ca acesta este singurul criteriul de promovare de la Universitate din Bucuresti. Daca exista criterii obiective pentru promovarea unei persoane, doresc sa mi se indice (in scris):</w:t>
      </w: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Care sunt aceste criterii </w:t>
      </w: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Cum a fost posibil colegul meu sa indeplineasca aceste criterii (acum trei ani) si eu sa nu le indeplinesc nici acum. Colegul meu fiind angajat cu un an inaintea mea, acum trei ani, el a avut deja vechimea necesara promovarii ca “profesor”. Inseamna ca si eu aveam vechimea necesara ca sa fiu promovat profesor inca de cel putin acum doi ani. Deci motivul “ca nu am vechime” nu poate fi luat in calcul. </w:t>
      </w: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De ce nu am fost promovat “profesor” nici la ora actuala, desi pe criterii internationale, CVul meu este cel mai bun de la aceasta facultate. </w:t>
      </w: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Doresc ca promovarea unui cadru didactic sa nu fie facuta pe baza voturilor colegilor de departament! Trebuie sa existe criterii de promovare independente de vointa unui coleg sau a sefului de departament/facultate.</w:t>
      </w:r>
    </w:p>
    <w:p>
      <w:pPr>
        <w:ind w:firstLine="7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Mentionez ca, pe langa alte criterii pe care le indeplinesc prin CVul meu, consider ca referitor la cel mai important criteriu la nivel international (“de cate ori sunt citate lucrarile autoriului respectiv”), valoarea acestui criteriu (dar si multe alte criterii) in CVul meu este cea mai mare in raport CV-urile colegilor de la ambele departamente ale Facultatii de Filosofie (UB). Amintesc ca de un an de zile, ministerul a introdus regula ca promovarea se poate face si in functie de vechime si realizari. </w:t>
      </w:r>
    </w:p>
    <w:p>
      <w:pPr>
        <w:ind w:firstLine="720" w:firstLineChars="0"/>
        <w:jc w:val="both"/>
        <w:rPr>
          <w:rFonts w:hint="default" w:ascii="Times New Roman" w:hAnsi="Times New Roman" w:cs="Times New Roman"/>
          <w:sz w:val="22"/>
          <w:szCs w:val="22"/>
          <w:lang w:val="en-US"/>
        </w:rPr>
      </w:pPr>
    </w:p>
    <w:p>
      <w:pPr>
        <w:ind w:left="120" w:hanging="110" w:hangingChars="5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21.03. 2022</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Gabriel Vacariu</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en-US"/>
        </w:rPr>
        <w:object>
          <v:shape id="_x0000_i1025" o:spt="75" type="#_x0000_t75" style="height:31.55pt;width:55.6pt;" o:ole="t" filled="f" o:preferrelative="t" stroked="f" coordsize="21600,21600">
            <v:path/>
            <v:fill on="f" focussize="0,0"/>
            <v:stroke on="f"/>
            <v:imagedata r:id="rId5" o:title=""/>
            <o:lock v:ext="edit" aspectratio="f"/>
            <w10:wrap type="none"/>
            <w10:anchorlock/>
          </v:shape>
          <o:OLEObject Type="Embed" ProgID="StaticMetafile" ShapeID="_x0000_i1025" DrawAspect="Content" ObjectID="_1468075725" r:id="rId4">
            <o:LockedField>false</o:LockedField>
          </o:OLEObject>
        </w:objec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7323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207B0A"/>
    <w:rsid w:val="033E502C"/>
    <w:rsid w:val="047650E5"/>
    <w:rsid w:val="051F34F2"/>
    <w:rsid w:val="06F030F3"/>
    <w:rsid w:val="0AD42D87"/>
    <w:rsid w:val="0CFF0F1B"/>
    <w:rsid w:val="0EE87354"/>
    <w:rsid w:val="10042CED"/>
    <w:rsid w:val="10BE10ED"/>
    <w:rsid w:val="12752609"/>
    <w:rsid w:val="13C46A1B"/>
    <w:rsid w:val="149C1746"/>
    <w:rsid w:val="16A544AD"/>
    <w:rsid w:val="18CC10C7"/>
    <w:rsid w:val="1C743523"/>
    <w:rsid w:val="1C900799"/>
    <w:rsid w:val="1CD31A7D"/>
    <w:rsid w:val="1D661FC5"/>
    <w:rsid w:val="1DA8115B"/>
    <w:rsid w:val="1E546FEF"/>
    <w:rsid w:val="20250841"/>
    <w:rsid w:val="21973230"/>
    <w:rsid w:val="2544365C"/>
    <w:rsid w:val="296E3AE8"/>
    <w:rsid w:val="2D9604E5"/>
    <w:rsid w:val="300C404C"/>
    <w:rsid w:val="302428C3"/>
    <w:rsid w:val="31230DCD"/>
    <w:rsid w:val="31AE12AE"/>
    <w:rsid w:val="320C1861"/>
    <w:rsid w:val="3BE61375"/>
    <w:rsid w:val="42B0448A"/>
    <w:rsid w:val="42B72603"/>
    <w:rsid w:val="44215A72"/>
    <w:rsid w:val="45525385"/>
    <w:rsid w:val="4B104FF4"/>
    <w:rsid w:val="4C891FD4"/>
    <w:rsid w:val="51855C08"/>
    <w:rsid w:val="5BF63768"/>
    <w:rsid w:val="5C537F09"/>
    <w:rsid w:val="5CE85328"/>
    <w:rsid w:val="5D6A7335"/>
    <w:rsid w:val="5DA327CA"/>
    <w:rsid w:val="65330381"/>
    <w:rsid w:val="68994EF5"/>
    <w:rsid w:val="6BBD0EFB"/>
    <w:rsid w:val="6E81197B"/>
    <w:rsid w:val="6F8A1A3C"/>
    <w:rsid w:val="70277793"/>
    <w:rsid w:val="70425E72"/>
    <w:rsid w:val="706001FD"/>
    <w:rsid w:val="70D35237"/>
    <w:rsid w:val="78D71154"/>
    <w:rsid w:val="7A4B2EA5"/>
    <w:rsid w:val="7A680BCB"/>
    <w:rsid w:val="7B024B7C"/>
    <w:rsid w:val="7B463537"/>
    <w:rsid w:val="7B59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Times New Roman"/>
      <w:snapToGrid w:val="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2022-03-16T13:09:00Z</dcterms:created>
  <dc:creator>user</dc:creator>
  <cp:lastModifiedBy>Gabriel Vacariu</cp:lastModifiedBy>
  <dcterms:modified xsi:type="dcterms:W3CDTF">2022-03-23T12:49:53Z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02EBF7E9AF15429080E9275FB2D56C06</vt:lpwstr>
  </property>
</Properties>
</file>